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542-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2683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0rplc-23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5.35.1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Лянтор УФССП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0rplc-29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1rplc-31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Style w:val="cat-UserDefinedgrp-31rplc-37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31rplc-39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Style w:val="cat-UserDefinedgrp-31rplc-42"/>
          <w:rFonts w:ascii="Times New Roman" w:eastAsia="Times New Roman" w:hAnsi="Times New Roman" w:cs="Times New Roman"/>
          <w:spacing w:val="5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09061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3rplc-43">
    <w:name w:val="cat-UserDefined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8184-2D06-4769-9352-A3243075C2A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